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Ю.Б.,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1198</w:t>
      </w:r>
      <w:r>
        <w:rPr>
          <w:rFonts w:ascii="Times New Roman" w:eastAsia="Times New Roman" w:hAnsi="Times New Roman" w:cs="Times New Roman"/>
        </w:rPr>
        <w:t>-2803/2024,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АЛЮР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Кравченко Ольги Сергеевны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Кравченко О.С.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АЛЮР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Студенческая зд.19 помещ.3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Кравченко О.С.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Кравченко О.С.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АЛЮР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Кравченко О.С.</w:t>
      </w:r>
      <w:r>
        <w:rPr>
          <w:rFonts w:ascii="Times New Roman" w:eastAsia="Times New Roman" w:hAnsi="Times New Roman" w:cs="Times New Roman"/>
        </w:rPr>
        <w:t xml:space="preserve"> расчет по страховым взносам за 6 месяцев 2023 года до 25.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предо</w:t>
      </w:r>
      <w:r>
        <w:rPr>
          <w:rFonts w:ascii="Times New Roman" w:eastAsia="Times New Roman" w:hAnsi="Times New Roman" w:cs="Times New Roman"/>
        </w:rPr>
        <w:t xml:space="preserve">ставив его с нарушением срока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.09.2023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</w:t>
      </w:r>
      <w:r>
        <w:rPr>
          <w:rFonts w:ascii="Times New Roman" w:eastAsia="Times New Roman" w:hAnsi="Times New Roman" w:cs="Times New Roman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Кравченко О.С.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АЛЮР</w:t>
      </w:r>
      <w:r>
        <w:rPr>
          <w:rFonts w:ascii="Times New Roman" w:eastAsia="Times New Roman" w:hAnsi="Times New Roman" w:cs="Times New Roman"/>
        </w:rPr>
        <w:t>», копией квитанции о приёме ра</w:t>
      </w:r>
      <w:r>
        <w:rPr>
          <w:rFonts w:ascii="Times New Roman" w:eastAsia="Times New Roman" w:hAnsi="Times New Roman" w:cs="Times New Roman"/>
        </w:rPr>
        <w:t xml:space="preserve">счета по страховым взносам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.09.2023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Кравченко О.С.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АЛЮР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Кравченко Ольгу Сергеевну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32517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D3FD9-49FE-490D-8FFA-D28EF087764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